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058" w14:textId="77777777" w:rsidR="00EF69AC" w:rsidRPr="00F92A0C" w:rsidRDefault="00000000">
      <w:pPr>
        <w:rPr>
          <w:lang w:val="fr-FR"/>
        </w:rPr>
      </w:pPr>
      <w:r w:rsidRPr="00F92A0C">
        <w:rPr>
          <w:lang w:val="fr-FR"/>
        </w:rPr>
        <w:t>Centre d’Appui à la Technologie et à l’Innovation (CATI-CRAT)</w:t>
      </w:r>
    </w:p>
    <w:p w14:paraId="4DA67DE3" w14:textId="77777777" w:rsidR="00EF69AC" w:rsidRPr="00F92A0C" w:rsidRDefault="00000000">
      <w:pPr>
        <w:rPr>
          <w:lang w:val="fr-FR"/>
        </w:rPr>
      </w:pPr>
      <w:r w:rsidRPr="00F92A0C">
        <w:rPr>
          <w:lang w:val="fr-FR"/>
        </w:rPr>
        <w:t>Courriel : cati@crat.dz</w:t>
      </w:r>
    </w:p>
    <w:p w14:paraId="0738594A" w14:textId="77777777" w:rsidR="00EF69AC" w:rsidRPr="00F92A0C" w:rsidRDefault="00000000">
      <w:pPr>
        <w:rPr>
          <w:lang w:val="fr-FR"/>
        </w:rPr>
      </w:pPr>
      <w:r w:rsidRPr="00F92A0C">
        <w:rPr>
          <w:lang w:val="fr-FR"/>
        </w:rPr>
        <w:t xml:space="preserve">Réf. : </w:t>
      </w:r>
      <w:proofErr w:type="gramStart"/>
      <w:r w:rsidRPr="00F92A0C">
        <w:rPr>
          <w:lang w:val="fr-FR"/>
        </w:rPr>
        <w:t>…….</w:t>
      </w:r>
      <w:proofErr w:type="gramEnd"/>
      <w:r w:rsidRPr="00F92A0C">
        <w:rPr>
          <w:lang w:val="fr-FR"/>
        </w:rPr>
        <w:t>/ PI / Inv / 2025</w:t>
      </w:r>
    </w:p>
    <w:p w14:paraId="17C62DF9" w14:textId="77777777" w:rsidR="00EF69AC" w:rsidRPr="00F92A0C" w:rsidRDefault="00000000" w:rsidP="00F92A0C">
      <w:pPr>
        <w:pStyle w:val="Titre1"/>
        <w:jc w:val="center"/>
        <w:rPr>
          <w:lang w:val="fr-FR"/>
        </w:rPr>
      </w:pPr>
      <w:r w:rsidRPr="00F92A0C">
        <w:rPr>
          <w:lang w:val="fr-FR"/>
        </w:rPr>
        <w:t>DEMANDE DE PROTECTION PAR BREVET D’INVENTION</w:t>
      </w:r>
    </w:p>
    <w:p w14:paraId="4C401D28" w14:textId="1E2FC129" w:rsidR="008F19C6" w:rsidRDefault="00000000" w:rsidP="008F19C6">
      <w:pPr>
        <w:pStyle w:val="Titre2"/>
        <w:jc w:val="both"/>
        <w:rPr>
          <w:lang w:val="fr-FR"/>
        </w:rPr>
      </w:pPr>
      <w:r w:rsidRPr="00F92A0C">
        <w:rPr>
          <w:lang w:val="fr-FR"/>
        </w:rPr>
        <w:t>Préambule</w:t>
      </w:r>
    </w:p>
    <w:p w14:paraId="3BA91CF0" w14:textId="227137B2" w:rsidR="008F19C6" w:rsidRDefault="008F19C6" w:rsidP="008F19C6">
      <w:pPr>
        <w:jc w:val="both"/>
        <w:rPr>
          <w:lang w:val="fr-FR"/>
        </w:rPr>
      </w:pPr>
      <w:r w:rsidRPr="008F19C6">
        <w:rPr>
          <w:lang w:val="fr-FR"/>
        </w:rPr>
        <w:t>Conformément à la politique du Centre de Recherche en Aménagement du Territoire (CRAT) en matière de propriété intellectuelle, les inventeurs et créateurs sont invités à remplir le présent formulaire comme première démarche officielle pour bénéficier de l’accompagnement du CATI-CRAT dans la procédure de protection et de valorisation de leurs inventions.</w:t>
      </w:r>
    </w:p>
    <w:p w14:paraId="520ACCC4" w14:textId="77777777" w:rsidR="008F19C6" w:rsidRDefault="008F19C6" w:rsidP="008F19C6">
      <w:pPr>
        <w:spacing w:before="240"/>
        <w:jc w:val="both"/>
        <w:rPr>
          <w:lang w:val="fr-FR"/>
        </w:rPr>
      </w:pPr>
      <w:r w:rsidRPr="008F19C6">
        <w:rPr>
          <w:lang w:val="fr-FR"/>
        </w:rPr>
        <w:t>Ce document constitue la phase initiale de mise au point du dossier d’invention et permettra au CATI-CRAT d’évaluer l’opportunité de déposer un brevet et d’envisager les actions de valorisation auprès des partenaires industriels ou institutionnels.</w:t>
      </w:r>
    </w:p>
    <w:p w14:paraId="450CA1EA" w14:textId="3383601B" w:rsidR="008F19C6" w:rsidRDefault="008F19C6" w:rsidP="008F19C6">
      <w:pPr>
        <w:spacing w:before="240"/>
        <w:jc w:val="both"/>
        <w:rPr>
          <w:lang w:val="fr-FR"/>
        </w:rPr>
      </w:pPr>
      <w:r w:rsidRPr="008F19C6">
        <w:rPr>
          <w:lang w:val="fr-FR"/>
        </w:rPr>
        <w:t>En cas de commercialisation de l’invention, tout revenu perçu par le CRAT sera redistribué conformément à sa politique interne de propriété intellectuelle, la part revenant aux inventeurs étant calculée selon leur contribution effective à l’invention.</w:t>
      </w:r>
    </w:p>
    <w:p w14:paraId="78A57774" w14:textId="77777777" w:rsidR="008F19C6" w:rsidRDefault="008F19C6" w:rsidP="008F19C6">
      <w:pPr>
        <w:jc w:val="both"/>
        <w:rPr>
          <w:lang w:val="fr-FR"/>
        </w:rPr>
      </w:pPr>
      <w:r w:rsidRPr="008F19C6">
        <w:rPr>
          <w:lang w:val="fr-FR"/>
        </w:rPr>
        <w:t>Merci de remplir soigneusement le présent formulaire, de le signer par l’ensemble des inventeurs, et de le transmettre par voie électronique à l’adresse : cati@crat.dz. Un exemplaire original et signé doit être déposé au niveau du bureau CATI-CRAT.</w:t>
      </w:r>
    </w:p>
    <w:p w14:paraId="76D0C0C9" w14:textId="5318C75F" w:rsidR="00EF69AC" w:rsidRPr="00F92A0C" w:rsidRDefault="00000000" w:rsidP="008F19C6">
      <w:pPr>
        <w:jc w:val="both"/>
        <w:rPr>
          <w:lang w:val="fr-FR"/>
        </w:rPr>
      </w:pPr>
      <w:r w:rsidRPr="00F92A0C">
        <w:rPr>
          <w:lang w:val="fr-FR"/>
        </w:rPr>
        <w:br/>
        <w:t>NB : Ce document est strictement confidentiel.</w:t>
      </w:r>
    </w:p>
    <w:p w14:paraId="4180CFF0" w14:textId="77777777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1. Déposant de la demande (inventeur principal à contacter)</w:t>
      </w:r>
    </w:p>
    <w:p w14:paraId="05B5F9D7" w14:textId="16214DD7" w:rsidR="00EF69AC" w:rsidRPr="00F92A0C" w:rsidRDefault="00000000">
      <w:pPr>
        <w:rPr>
          <w:lang w:val="fr-FR"/>
        </w:rPr>
      </w:pPr>
      <w:r w:rsidRPr="00F92A0C">
        <w:rPr>
          <w:lang w:val="fr-FR"/>
        </w:rPr>
        <w:t>Nom et prénom :</w:t>
      </w:r>
      <w:r w:rsidRPr="00F92A0C">
        <w:rPr>
          <w:lang w:val="fr-FR"/>
        </w:rPr>
        <w:br/>
        <w:t>Organisme / Unité de recherche :</w:t>
      </w:r>
      <w:r w:rsidRPr="00F92A0C">
        <w:rPr>
          <w:lang w:val="fr-FR"/>
        </w:rPr>
        <w:br/>
        <w:t>Fonction :</w:t>
      </w:r>
      <w:r w:rsidRPr="00F92A0C">
        <w:rPr>
          <w:lang w:val="fr-FR"/>
        </w:rPr>
        <w:br/>
        <w:t>Téléphone / E-mail :</w:t>
      </w:r>
      <w:r w:rsidR="00654FE4">
        <w:rPr>
          <w:lang w:val="fr-FR"/>
        </w:rPr>
        <w:t xml:space="preserve"> </w:t>
      </w:r>
    </w:p>
    <w:p w14:paraId="313E63CE" w14:textId="16B3EE8D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2. Titre de l’invention</w:t>
      </w:r>
      <w:r w:rsidR="00654FE4">
        <w:rPr>
          <w:lang w:val="fr-FR"/>
        </w:rPr>
        <w:t xml:space="preserve"> </w:t>
      </w:r>
    </w:p>
    <w:p w14:paraId="4187A03D" w14:textId="77777777" w:rsidR="00EF69AC" w:rsidRDefault="00EF69AC">
      <w:pPr>
        <w:rPr>
          <w:lang w:val="fr-FR"/>
        </w:rPr>
      </w:pPr>
    </w:p>
    <w:p w14:paraId="37950A52" w14:textId="77777777" w:rsidR="00654FE4" w:rsidRPr="00F92A0C" w:rsidRDefault="00654FE4">
      <w:pPr>
        <w:rPr>
          <w:lang w:val="fr-FR"/>
        </w:rPr>
      </w:pPr>
    </w:p>
    <w:p w14:paraId="0B1B2C2A" w14:textId="0E55FB1C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lastRenderedPageBreak/>
        <w:t>3. Les inventeurs</w:t>
      </w:r>
      <w:r w:rsidR="00417532">
        <w:rPr>
          <w:lang w:val="fr-FR"/>
        </w:rPr>
        <w:t xml:space="preserve"> (tableau) </w:t>
      </w:r>
    </w:p>
    <w:p w14:paraId="2C79FF3B" w14:textId="77777777" w:rsidR="00EF69AC" w:rsidRDefault="00000000">
      <w:pPr>
        <w:rPr>
          <w:rtl/>
          <w:lang w:val="fr-FR"/>
        </w:rPr>
      </w:pPr>
      <w:r w:rsidRPr="00F92A0C">
        <w:rPr>
          <w:lang w:val="fr-FR"/>
        </w:rPr>
        <w:t>Nom et prénom | Qualité* | Organisme | % de contribution** | Téléphone / E-mail</w:t>
      </w:r>
      <w:r w:rsidRPr="00F92A0C">
        <w:rPr>
          <w:lang w:val="fr-FR"/>
        </w:rPr>
        <w:br/>
        <w:t>* Qualité : étudiant, doctorant, enseignant-chercheur, ingénieur, autre (à préciser).</w:t>
      </w:r>
      <w:r w:rsidRPr="00F92A0C">
        <w:rPr>
          <w:lang w:val="fr-FR"/>
        </w:rPr>
        <w:br/>
        <w:t>** Préciser la contribution réelle de chaque membre.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783"/>
        <w:gridCol w:w="1052"/>
        <w:gridCol w:w="1555"/>
        <w:gridCol w:w="1840"/>
        <w:gridCol w:w="3121"/>
      </w:tblGrid>
      <w:tr w:rsidR="00417532" w:rsidRPr="00777B15" w14:paraId="4504EFD2" w14:textId="77777777" w:rsidTr="00CE0EFD">
        <w:tc>
          <w:tcPr>
            <w:tcW w:w="0" w:type="auto"/>
            <w:hideMark/>
          </w:tcPr>
          <w:p w14:paraId="7D0BA36F" w14:textId="77777777" w:rsidR="00417532" w:rsidRPr="00777B15" w:rsidRDefault="00417532" w:rsidP="00CE0EFD">
            <w:pPr>
              <w:spacing w:after="200" w:line="276" w:lineRule="auto"/>
              <w:rPr>
                <w:b/>
                <w:bCs/>
                <w:lang w:val="fr-DZ"/>
              </w:rPr>
            </w:pPr>
            <w:r w:rsidRPr="00777B15">
              <w:rPr>
                <w:b/>
                <w:bCs/>
                <w:lang w:val="fr-DZ"/>
              </w:rPr>
              <w:t>Nom et Prénom</w:t>
            </w:r>
          </w:p>
        </w:tc>
        <w:tc>
          <w:tcPr>
            <w:tcW w:w="0" w:type="auto"/>
            <w:hideMark/>
          </w:tcPr>
          <w:p w14:paraId="4289C765" w14:textId="77777777" w:rsidR="00417532" w:rsidRPr="00777B15" w:rsidRDefault="00417532" w:rsidP="00CE0EFD">
            <w:pPr>
              <w:spacing w:after="200" w:line="276" w:lineRule="auto"/>
              <w:rPr>
                <w:b/>
                <w:bCs/>
                <w:lang w:val="fr-DZ"/>
              </w:rPr>
            </w:pPr>
            <w:r w:rsidRPr="00777B15">
              <w:rPr>
                <w:b/>
                <w:bCs/>
                <w:lang w:val="fr-DZ"/>
              </w:rPr>
              <w:t>Qualité*</w:t>
            </w:r>
          </w:p>
        </w:tc>
        <w:tc>
          <w:tcPr>
            <w:tcW w:w="1555" w:type="dxa"/>
            <w:hideMark/>
          </w:tcPr>
          <w:p w14:paraId="3AB34116" w14:textId="77777777" w:rsidR="00417532" w:rsidRPr="00777B15" w:rsidRDefault="00417532" w:rsidP="00CE0EFD">
            <w:pPr>
              <w:spacing w:after="200" w:line="276" w:lineRule="auto"/>
              <w:rPr>
                <w:b/>
                <w:bCs/>
                <w:lang w:val="fr-DZ"/>
              </w:rPr>
            </w:pPr>
            <w:r w:rsidRPr="00777B15">
              <w:rPr>
                <w:b/>
                <w:bCs/>
                <w:lang w:val="fr-DZ"/>
              </w:rPr>
              <w:t>Organisme</w:t>
            </w:r>
          </w:p>
        </w:tc>
        <w:tc>
          <w:tcPr>
            <w:tcW w:w="1840" w:type="dxa"/>
            <w:hideMark/>
          </w:tcPr>
          <w:p w14:paraId="09D4C934" w14:textId="77777777" w:rsidR="00417532" w:rsidRPr="00777B15" w:rsidRDefault="00417532" w:rsidP="00CE0EFD">
            <w:pPr>
              <w:spacing w:after="200" w:line="276" w:lineRule="auto"/>
              <w:rPr>
                <w:b/>
                <w:bCs/>
                <w:lang w:val="fr-DZ"/>
              </w:rPr>
            </w:pPr>
            <w:r w:rsidRPr="00777B15">
              <w:rPr>
                <w:b/>
                <w:bCs/>
                <w:lang w:val="fr-DZ"/>
              </w:rPr>
              <w:t>% de contribution**</w:t>
            </w:r>
          </w:p>
        </w:tc>
        <w:tc>
          <w:tcPr>
            <w:tcW w:w="3121" w:type="dxa"/>
            <w:hideMark/>
          </w:tcPr>
          <w:p w14:paraId="43378C0F" w14:textId="77777777" w:rsidR="00417532" w:rsidRPr="00777B15" w:rsidRDefault="00417532" w:rsidP="00CE0EFD">
            <w:pPr>
              <w:spacing w:after="200" w:line="276" w:lineRule="auto"/>
              <w:rPr>
                <w:b/>
                <w:bCs/>
                <w:lang w:val="fr-DZ"/>
              </w:rPr>
            </w:pPr>
            <w:r w:rsidRPr="00777B15">
              <w:rPr>
                <w:b/>
                <w:bCs/>
                <w:lang w:val="fr-DZ"/>
              </w:rPr>
              <w:t>Téléphone / E-mail</w:t>
            </w:r>
          </w:p>
        </w:tc>
      </w:tr>
      <w:tr w:rsidR="00417532" w:rsidRPr="00417532" w14:paraId="2291D317" w14:textId="77777777" w:rsidTr="00417532">
        <w:tc>
          <w:tcPr>
            <w:tcW w:w="0" w:type="auto"/>
            <w:hideMark/>
          </w:tcPr>
          <w:p w14:paraId="697112FE" w14:textId="65A6A3F5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0" w:type="auto"/>
          </w:tcPr>
          <w:p w14:paraId="31F293F5" w14:textId="5FA9A4E1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555" w:type="dxa"/>
          </w:tcPr>
          <w:p w14:paraId="5273EC2D" w14:textId="730D48AA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840" w:type="dxa"/>
            <w:hideMark/>
          </w:tcPr>
          <w:p w14:paraId="44384E58" w14:textId="36BDFB69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3121" w:type="dxa"/>
            <w:hideMark/>
          </w:tcPr>
          <w:p w14:paraId="3F225132" w14:textId="40E3A35E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</w:tr>
      <w:tr w:rsidR="00417532" w:rsidRPr="00417532" w14:paraId="04E23263" w14:textId="77777777" w:rsidTr="00417532">
        <w:tc>
          <w:tcPr>
            <w:tcW w:w="0" w:type="auto"/>
            <w:hideMark/>
          </w:tcPr>
          <w:p w14:paraId="4F5BF0B9" w14:textId="44ECCEBD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0" w:type="auto"/>
          </w:tcPr>
          <w:p w14:paraId="152EBB1B" w14:textId="1FE13680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555" w:type="dxa"/>
          </w:tcPr>
          <w:p w14:paraId="3CCCC2BE" w14:textId="0A274726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840" w:type="dxa"/>
            <w:hideMark/>
          </w:tcPr>
          <w:p w14:paraId="1657B4E3" w14:textId="3162B57A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3121" w:type="dxa"/>
            <w:hideMark/>
          </w:tcPr>
          <w:p w14:paraId="3DC33557" w14:textId="77FF1A8C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</w:tr>
      <w:tr w:rsidR="00417532" w:rsidRPr="00417532" w14:paraId="1B1F2450" w14:textId="77777777" w:rsidTr="00417532">
        <w:tc>
          <w:tcPr>
            <w:tcW w:w="0" w:type="auto"/>
            <w:hideMark/>
          </w:tcPr>
          <w:p w14:paraId="74B3A307" w14:textId="4BC3EF3E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0" w:type="auto"/>
          </w:tcPr>
          <w:p w14:paraId="2A82440C" w14:textId="4CD4F254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555" w:type="dxa"/>
          </w:tcPr>
          <w:p w14:paraId="6279479D" w14:textId="1DF4A119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1840" w:type="dxa"/>
            <w:hideMark/>
          </w:tcPr>
          <w:p w14:paraId="61BD4845" w14:textId="32D8C3FE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  <w:tc>
          <w:tcPr>
            <w:tcW w:w="3121" w:type="dxa"/>
            <w:hideMark/>
          </w:tcPr>
          <w:p w14:paraId="358A7109" w14:textId="10AA5F0E" w:rsidR="00417532" w:rsidRPr="00777B15" w:rsidRDefault="00417532" w:rsidP="00CE0EFD">
            <w:pPr>
              <w:spacing w:after="200" w:line="276" w:lineRule="auto"/>
              <w:rPr>
                <w:lang w:val="fr-DZ"/>
              </w:rPr>
            </w:pPr>
          </w:p>
        </w:tc>
      </w:tr>
    </w:tbl>
    <w:p w14:paraId="428ED845" w14:textId="77777777" w:rsidR="00417532" w:rsidRPr="00F92A0C" w:rsidRDefault="00417532">
      <w:pPr>
        <w:rPr>
          <w:lang w:val="fr-FR"/>
        </w:rPr>
      </w:pPr>
    </w:p>
    <w:p w14:paraId="5F414835" w14:textId="0D4131E1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 xml:space="preserve">4. Les contributeurs (non </w:t>
      </w:r>
      <w:r w:rsidR="00417532" w:rsidRPr="00F92A0C">
        <w:rPr>
          <w:lang w:val="fr-FR"/>
        </w:rPr>
        <w:t>inventeurs)</w:t>
      </w:r>
      <w:r w:rsidR="00417532">
        <w:rPr>
          <w:rFonts w:hint="cs"/>
          <w:rtl/>
          <w:lang w:val="fr-FR"/>
        </w:rPr>
        <w:t xml:space="preserve"> </w:t>
      </w:r>
      <w:r w:rsidR="00417532">
        <w:rPr>
          <w:lang w:val="fr-FR"/>
        </w:rPr>
        <w:t xml:space="preserve">(tableau) </w:t>
      </w:r>
    </w:p>
    <w:p w14:paraId="667C07EC" w14:textId="77646BED" w:rsidR="00EF69AC" w:rsidRPr="00F92A0C" w:rsidRDefault="00000000">
      <w:pPr>
        <w:rPr>
          <w:lang w:val="fr-FR"/>
        </w:rPr>
      </w:pPr>
      <w:r w:rsidRPr="00F92A0C">
        <w:rPr>
          <w:lang w:val="fr-FR"/>
        </w:rPr>
        <w:t>Nom et prénom | Titre / Fonction | Organisme | Type de contribution | Téléphone / E-mail</w:t>
      </w:r>
      <w:r w:rsidRPr="00F92A0C">
        <w:rPr>
          <w:lang w:val="fr-FR"/>
        </w:rPr>
        <w:br/>
        <w:t xml:space="preserve">Les contributeurs sont les personnes ayant apporté une aide technique ou logistique sans être </w:t>
      </w:r>
      <w:r w:rsidR="00654FE4">
        <w:rPr>
          <w:lang w:val="fr-FR"/>
        </w:rPr>
        <w:t>C</w:t>
      </w:r>
      <w:r w:rsidRPr="00F92A0C">
        <w:rPr>
          <w:lang w:val="fr-FR"/>
        </w:rPr>
        <w:t>o-inventeurs.</w:t>
      </w:r>
      <w:r w:rsidR="00417532">
        <w:rPr>
          <w:rFonts w:hint="cs"/>
          <w:rtl/>
          <w:lang w:val="fr-FR"/>
        </w:rPr>
        <w:t xml:space="preserve"> </w:t>
      </w:r>
    </w:p>
    <w:p w14:paraId="3F48CD70" w14:textId="138F0AFD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5. Description de l’invention</w:t>
      </w:r>
      <w:r w:rsidR="00417532">
        <w:rPr>
          <w:lang w:val="fr-FR"/>
        </w:rPr>
        <w:t xml:space="preserve"> </w:t>
      </w:r>
    </w:p>
    <w:p w14:paraId="66FE2052" w14:textId="08569585" w:rsidR="00EF69AC" w:rsidRPr="00F92A0C" w:rsidRDefault="00000000">
      <w:pPr>
        <w:rPr>
          <w:lang w:val="fr-FR"/>
        </w:rPr>
      </w:pPr>
      <w:r w:rsidRPr="00F92A0C">
        <w:rPr>
          <w:lang w:val="fr-FR"/>
        </w:rPr>
        <w:t>Description technique :</w:t>
      </w:r>
      <w:r w:rsidR="00654FE4">
        <w:rPr>
          <w:lang w:val="fr-FR"/>
        </w:rPr>
        <w:t xml:space="preserve"> </w:t>
      </w:r>
      <w:r w:rsidRPr="00F92A0C">
        <w:rPr>
          <w:lang w:val="fr-FR"/>
        </w:rPr>
        <w:br/>
      </w:r>
      <w:r w:rsidRPr="00F92A0C">
        <w:rPr>
          <w:lang w:val="fr-FR"/>
        </w:rPr>
        <w:br/>
        <w:t>Le travail inventif a été réalisé dans le cadre de : [Projet de fin d’études / Doctorat / Projet de recherche / Partenariat / Concours / Autre]</w:t>
      </w:r>
      <w:r w:rsidRPr="00F92A0C">
        <w:rPr>
          <w:lang w:val="fr-FR"/>
        </w:rPr>
        <w:br/>
      </w:r>
      <w:r w:rsidRPr="00F92A0C">
        <w:rPr>
          <w:lang w:val="fr-FR"/>
        </w:rPr>
        <w:br/>
        <w:t>Le travail inventif a été réalisé dans un : [Laboratoire pédagogique / de recherche / Fablab / Entreprise / Autre]</w:t>
      </w:r>
      <w:r w:rsidRPr="00F92A0C">
        <w:rPr>
          <w:lang w:val="fr-FR"/>
        </w:rPr>
        <w:br/>
      </w:r>
      <w:r w:rsidRPr="00F92A0C">
        <w:rPr>
          <w:lang w:val="fr-FR"/>
        </w:rPr>
        <w:br/>
        <w:t>Nature de l’invention : [Nouveau procédé / Nouveau produit / Machine / Autre]</w:t>
      </w:r>
      <w:r w:rsidRPr="00F92A0C">
        <w:rPr>
          <w:lang w:val="fr-FR"/>
        </w:rPr>
        <w:br/>
      </w:r>
      <w:r w:rsidRPr="00F92A0C">
        <w:rPr>
          <w:lang w:val="fr-FR"/>
        </w:rPr>
        <w:br/>
        <w:t>Problématique technique résolue :</w:t>
      </w:r>
      <w:r w:rsidRPr="00F92A0C">
        <w:rPr>
          <w:lang w:val="fr-FR"/>
        </w:rPr>
        <w:br/>
        <w:t>Apport innovant :</w:t>
      </w:r>
      <w:r w:rsidRPr="00F92A0C">
        <w:rPr>
          <w:lang w:val="fr-FR"/>
        </w:rPr>
        <w:br/>
        <w:t>Applications industrielles potentielles :</w:t>
      </w:r>
      <w:r w:rsidRPr="00F92A0C">
        <w:rPr>
          <w:lang w:val="fr-FR"/>
        </w:rPr>
        <w:br/>
        <w:t>Secteurs concernés :</w:t>
      </w:r>
      <w:r w:rsidRPr="00F92A0C">
        <w:rPr>
          <w:lang w:val="fr-FR"/>
        </w:rPr>
        <w:br/>
        <w:t>Existence de brevets ou publications similaires :</w:t>
      </w:r>
      <w:r w:rsidRPr="00F92A0C">
        <w:rPr>
          <w:lang w:val="fr-FR"/>
        </w:rPr>
        <w:br/>
        <w:t>Niveau TRL :</w:t>
      </w:r>
    </w:p>
    <w:p w14:paraId="3E2AD370" w14:textId="77777777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lastRenderedPageBreak/>
        <w:t>6. Divulgation</w:t>
      </w:r>
    </w:p>
    <w:p w14:paraId="0BFE4DE0" w14:textId="77777777" w:rsidR="00EF69AC" w:rsidRPr="00F92A0C" w:rsidRDefault="00000000">
      <w:pPr>
        <w:rPr>
          <w:lang w:val="fr-FR"/>
        </w:rPr>
      </w:pPr>
      <w:r w:rsidRPr="00F92A0C">
        <w:rPr>
          <w:lang w:val="fr-FR"/>
        </w:rPr>
        <w:t>Avez-vous communiqué ou publié un résultat lié à cette invention ? Oui / Non</w:t>
      </w:r>
      <w:r w:rsidRPr="00F92A0C">
        <w:rPr>
          <w:lang w:val="fr-FR"/>
        </w:rPr>
        <w:br/>
        <w:t>Prévoyez-vous de publier ou communiquer prochainement ? Oui / Non</w:t>
      </w:r>
      <w:r w:rsidRPr="00F92A0C">
        <w:rPr>
          <w:lang w:val="fr-FR"/>
        </w:rPr>
        <w:br/>
        <w:t>Avez-vous présenté cette invention dans un concours, salon ou exposition ? Oui / Non</w:t>
      </w:r>
    </w:p>
    <w:p w14:paraId="35FE4A37" w14:textId="77777777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7. Financement et droits de tiers</w:t>
      </w:r>
    </w:p>
    <w:p w14:paraId="7771F086" w14:textId="77777777" w:rsidR="00EF69AC" w:rsidRPr="00F92A0C" w:rsidRDefault="00000000">
      <w:pPr>
        <w:rPr>
          <w:lang w:val="fr-FR"/>
        </w:rPr>
      </w:pPr>
      <w:r w:rsidRPr="00F92A0C">
        <w:rPr>
          <w:lang w:val="fr-FR"/>
        </w:rPr>
        <w:t>Avez-vous utilisé des ressources provenant de tiers ? Oui / Non</w:t>
      </w:r>
      <w:r w:rsidRPr="00F92A0C">
        <w:rPr>
          <w:lang w:val="fr-FR"/>
        </w:rPr>
        <w:br/>
        <w:t>Si oui, un accord a-t-il été signé ? Oui / Non</w:t>
      </w:r>
      <w:r w:rsidRPr="00F92A0C">
        <w:rPr>
          <w:lang w:val="fr-FR"/>
        </w:rPr>
        <w:br/>
        <w:t>L’invention a-t-elle été réalisée en collaboration avec un tiers ? Oui / Non</w:t>
      </w:r>
      <w:r w:rsidRPr="00F92A0C">
        <w:rPr>
          <w:lang w:val="fr-FR"/>
        </w:rPr>
        <w:br/>
        <w:t>Sources de financement :</w:t>
      </w:r>
    </w:p>
    <w:p w14:paraId="5DB8134C" w14:textId="77777777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9. Déclaration et signatures</w:t>
      </w:r>
    </w:p>
    <w:p w14:paraId="79C9432A" w14:textId="457A837A" w:rsidR="00EF69AC" w:rsidRPr="00F92A0C" w:rsidRDefault="00000000">
      <w:pPr>
        <w:rPr>
          <w:lang w:val="fr-FR"/>
        </w:rPr>
      </w:pPr>
      <w:r w:rsidRPr="00F92A0C">
        <w:rPr>
          <w:lang w:val="fr-FR"/>
        </w:rPr>
        <w:t>Je soussigné(e), déclare que les informations fournies sont exactes et complètes.</w:t>
      </w:r>
      <w:r w:rsidRPr="00F92A0C">
        <w:rPr>
          <w:lang w:val="fr-FR"/>
        </w:rPr>
        <w:br/>
      </w:r>
      <w:r w:rsidRPr="00F92A0C">
        <w:rPr>
          <w:lang w:val="fr-FR"/>
        </w:rPr>
        <w:br/>
        <w:t>Signatures des inventeurs :</w:t>
      </w:r>
      <w:r w:rsidRPr="00F92A0C">
        <w:rPr>
          <w:lang w:val="fr-FR"/>
        </w:rPr>
        <w:br/>
        <w:t xml:space="preserve">Nom et prénom </w:t>
      </w:r>
      <w:r w:rsidR="00F92A0C">
        <w:rPr>
          <w:lang w:val="fr-FR"/>
        </w:rPr>
        <w:t xml:space="preserve">---------------- </w:t>
      </w:r>
      <w:r w:rsidRPr="00F92A0C">
        <w:rPr>
          <w:lang w:val="fr-FR"/>
        </w:rPr>
        <w:t>Signature</w:t>
      </w:r>
    </w:p>
    <w:p w14:paraId="3922AC6D" w14:textId="77777777" w:rsidR="00EF69AC" w:rsidRPr="00F92A0C" w:rsidRDefault="00000000">
      <w:pPr>
        <w:pStyle w:val="Titre2"/>
        <w:rPr>
          <w:lang w:val="fr-FR"/>
        </w:rPr>
      </w:pPr>
      <w:r w:rsidRPr="00F92A0C">
        <w:rPr>
          <w:lang w:val="fr-FR"/>
        </w:rPr>
        <w:t>Visa du CATI-CRAT</w:t>
      </w:r>
    </w:p>
    <w:p w14:paraId="023DA958" w14:textId="544C9B6F" w:rsidR="00EF69AC" w:rsidRDefault="00000000" w:rsidP="00417532">
      <w:pPr>
        <w:rPr>
          <w:lang w:val="fr-FR"/>
        </w:rPr>
      </w:pPr>
      <w:r w:rsidRPr="00F92A0C">
        <w:rPr>
          <w:lang w:val="fr-FR"/>
        </w:rPr>
        <w:t>Nom et prénom du responsable :</w:t>
      </w:r>
      <w:r w:rsidRPr="00F92A0C">
        <w:rPr>
          <w:lang w:val="fr-FR"/>
        </w:rPr>
        <w:br/>
        <w:t>Date / Signature :</w:t>
      </w:r>
      <w:r w:rsidRPr="00F92A0C">
        <w:rPr>
          <w:lang w:val="fr-FR"/>
        </w:rPr>
        <w:br/>
        <w:t>Observations :</w:t>
      </w:r>
    </w:p>
    <w:p w14:paraId="1F469C88" w14:textId="12809375" w:rsidR="00417532" w:rsidRPr="00F92A0C" w:rsidRDefault="00417532">
      <w:pPr>
        <w:rPr>
          <w:lang w:val="fr-FR"/>
        </w:rPr>
      </w:pPr>
      <w:r>
        <w:rPr>
          <w:rFonts w:eastAsia="Times New Roman" w:cstheme="minorHAnsi"/>
          <w:noProof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A6B9" wp14:editId="4E7CBC81">
                <wp:simplePos x="0" y="0"/>
                <wp:positionH relativeFrom="column">
                  <wp:posOffset>-47625</wp:posOffset>
                </wp:positionH>
                <wp:positionV relativeFrom="paragraph">
                  <wp:posOffset>1171575</wp:posOffset>
                </wp:positionV>
                <wp:extent cx="5762625" cy="971550"/>
                <wp:effectExtent l="0" t="0" r="9525" b="0"/>
                <wp:wrapNone/>
                <wp:docPr id="13492148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9CD1C" w14:textId="77777777" w:rsidR="00417532" w:rsidRDefault="00417532" w:rsidP="00417532">
                            <w:pPr>
                              <w:jc w:val="center"/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B0763E">
                              <w:rPr>
                                <w:i/>
                                <w:iCs/>
                                <w:lang w:val="fr-FR"/>
                              </w:rPr>
                              <w:t>Document interne – CATI-CRAT / Centre de Recherche en Aménagement du Territoire</w:t>
                            </w:r>
                            <w:r w:rsidRPr="00B0763E">
                              <w:rPr>
                                <w:lang w:val="fr-FR"/>
                              </w:rPr>
                              <w:br/>
                            </w:r>
                            <w:r w:rsidRPr="00B0763E">
                              <w:rPr>
                                <w:i/>
                                <w:iCs/>
                                <w:lang w:val="fr-FR"/>
                              </w:rPr>
                              <w:t xml:space="preserve">Novembre 2025 </w:t>
                            </w:r>
                          </w:p>
                          <w:p w14:paraId="59CEB32A" w14:textId="77777777" w:rsidR="00417532" w:rsidRPr="00B0763E" w:rsidRDefault="00417532" w:rsidP="00417532">
                            <w:pPr>
                              <w:spacing w:after="160" w:line="278" w:lineRule="auto"/>
                              <w:jc w:val="center"/>
                            </w:pPr>
                            <w:r w:rsidRPr="00B0763E">
                              <w:rPr>
                                <w:i/>
                                <w:iCs/>
                                <w:rtl/>
                              </w:rPr>
                              <w:t>وثيقة داخلية – مركز دعم التكنولوجيا والابتكار – المركز الوطني للبحث ف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ي </w:t>
                            </w:r>
                            <w:r w:rsidRPr="00B0763E">
                              <w:rPr>
                                <w:i/>
                                <w:iCs/>
                                <w:rtl/>
                              </w:rPr>
                              <w:t xml:space="preserve">تهيئة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 xml:space="preserve">الإقليم </w:t>
                            </w:r>
                          </w:p>
                          <w:p w14:paraId="69BC462B" w14:textId="77777777" w:rsidR="00417532" w:rsidRDefault="00417532" w:rsidP="00417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5A6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75pt;margin-top:92.25pt;width:453.7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" fillcolor="white [3201]" stroked="f" strokeweight=".5pt">
                <v:textbox>
                  <w:txbxContent>
                    <w:p w14:paraId="75C9CD1C" w14:textId="77777777" w:rsidR="00417532" w:rsidRDefault="00417532" w:rsidP="00417532">
                      <w:pPr>
                        <w:jc w:val="center"/>
                        <w:rPr>
                          <w:i/>
                          <w:iCs/>
                          <w:rtl/>
                        </w:rPr>
                      </w:pPr>
                      <w:r w:rsidRPr="00B0763E">
                        <w:rPr>
                          <w:i/>
                          <w:iCs/>
                          <w:lang w:val="fr-FR"/>
                        </w:rPr>
                        <w:t>Document interne – CATI-CRAT / Centre de Recherche en Aménagement du Territoire</w:t>
                      </w:r>
                      <w:r w:rsidRPr="00B0763E">
                        <w:rPr>
                          <w:lang w:val="fr-FR"/>
                        </w:rPr>
                        <w:br/>
                      </w:r>
                      <w:r w:rsidRPr="00B0763E">
                        <w:rPr>
                          <w:i/>
                          <w:iCs/>
                          <w:lang w:val="fr-FR"/>
                        </w:rPr>
                        <w:t xml:space="preserve">Novembre 2025 </w:t>
                      </w:r>
                    </w:p>
                    <w:p w14:paraId="59CEB32A" w14:textId="77777777" w:rsidR="00417532" w:rsidRPr="00B0763E" w:rsidRDefault="00417532" w:rsidP="00417532">
                      <w:pPr>
                        <w:spacing w:after="160" w:line="278" w:lineRule="auto"/>
                        <w:jc w:val="center"/>
                      </w:pPr>
                      <w:r w:rsidRPr="00B0763E">
                        <w:rPr>
                          <w:i/>
                          <w:iCs/>
                          <w:rtl/>
                        </w:rPr>
                        <w:t>وثيقة داخلية – مركز دعم التكنولوجيا والابتكار – المركز الوطني للبحث ف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ي </w:t>
                      </w:r>
                      <w:r w:rsidRPr="00B0763E">
                        <w:rPr>
                          <w:i/>
                          <w:iCs/>
                          <w:rtl/>
                        </w:rPr>
                        <w:t xml:space="preserve">تهيئة </w:t>
                      </w:r>
                      <w:r>
                        <w:rPr>
                          <w:rFonts w:hint="cs"/>
                          <w:i/>
                          <w:iCs/>
                          <w:rtl/>
                        </w:rPr>
                        <w:t xml:space="preserve">الإقليم </w:t>
                      </w:r>
                    </w:p>
                    <w:p w14:paraId="69BC462B" w14:textId="77777777" w:rsidR="00417532" w:rsidRDefault="00417532" w:rsidP="00417532"/>
                  </w:txbxContent>
                </v:textbox>
              </v:shape>
            </w:pict>
          </mc:Fallback>
        </mc:AlternateContent>
      </w:r>
    </w:p>
    <w:sectPr w:rsidR="00417532" w:rsidRPr="00F92A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FD4F" w14:textId="77777777" w:rsidR="004E39E7" w:rsidRDefault="004E39E7" w:rsidP="00F92A0C">
      <w:pPr>
        <w:spacing w:after="0" w:line="240" w:lineRule="auto"/>
      </w:pPr>
      <w:r>
        <w:separator/>
      </w:r>
    </w:p>
  </w:endnote>
  <w:endnote w:type="continuationSeparator" w:id="0">
    <w:p w14:paraId="30388F3B" w14:textId="77777777" w:rsidR="004E39E7" w:rsidRDefault="004E39E7" w:rsidP="00F9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6B59" w14:textId="77777777" w:rsidR="004E39E7" w:rsidRDefault="004E39E7" w:rsidP="00F92A0C">
      <w:pPr>
        <w:spacing w:after="0" w:line="240" w:lineRule="auto"/>
      </w:pPr>
      <w:r>
        <w:separator/>
      </w:r>
    </w:p>
  </w:footnote>
  <w:footnote w:type="continuationSeparator" w:id="0">
    <w:p w14:paraId="56C06988" w14:textId="77777777" w:rsidR="004E39E7" w:rsidRDefault="004E39E7" w:rsidP="00F9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F86" w14:textId="77777777" w:rsidR="00F92A0C" w:rsidRPr="00F92A0C" w:rsidRDefault="00F92A0C" w:rsidP="00F92A0C">
    <w:pPr>
      <w:tabs>
        <w:tab w:val="center" w:pos="4536"/>
        <w:tab w:val="right" w:pos="9072"/>
      </w:tabs>
      <w:spacing w:after="0"/>
      <w:jc w:val="center"/>
      <w:rPr>
        <w:rFonts w:asciiTheme="majorBidi" w:eastAsia="Calibri" w:hAnsiTheme="majorBidi" w:cstheme="majorBidi"/>
        <w:sz w:val="20"/>
        <w:szCs w:val="20"/>
        <w:lang w:val="fr-FR"/>
      </w:rPr>
    </w:pPr>
    <w:r w:rsidRPr="001D03EE">
      <w:rPr>
        <w:rFonts w:asciiTheme="majorBidi" w:eastAsia="Calibri" w:hAnsiTheme="majorBidi" w:cstheme="majorBidi"/>
        <w:noProof/>
        <w:color w:val="595959"/>
        <w:kern w:val="20"/>
        <w:sz w:val="20"/>
        <w:szCs w:val="20"/>
        <w:lang w:eastAsia="fr-FR"/>
      </w:rPr>
      <w:drawing>
        <wp:anchor distT="0" distB="0" distL="114300" distR="114300" simplePos="0" relativeHeight="251660288" behindDoc="1" locked="0" layoutInCell="1" allowOverlap="1" wp14:anchorId="7F98A942" wp14:editId="1EA23A32">
          <wp:simplePos x="0" y="0"/>
          <wp:positionH relativeFrom="column">
            <wp:posOffset>5082362</wp:posOffset>
          </wp:positionH>
          <wp:positionV relativeFrom="paragraph">
            <wp:posOffset>-330245</wp:posOffset>
          </wp:positionV>
          <wp:extent cx="1473958" cy="1155653"/>
          <wp:effectExtent l="0" t="0" r="0" b="6985"/>
          <wp:wrapNone/>
          <wp:docPr id="289509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958" cy="1155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3EE">
      <w:rPr>
        <w:rFonts w:asciiTheme="majorBidi" w:eastAsia="Calibri" w:hAnsiTheme="majorBidi" w:cstheme="majorBidi"/>
        <w:noProof/>
        <w:color w:val="595959"/>
        <w:kern w:val="20"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509F5552" wp14:editId="0B991DBC">
          <wp:simplePos x="0" y="0"/>
          <wp:positionH relativeFrom="column">
            <wp:posOffset>-701645</wp:posOffset>
          </wp:positionH>
          <wp:positionV relativeFrom="paragraph">
            <wp:posOffset>-276801</wp:posOffset>
          </wp:positionV>
          <wp:extent cx="1473958" cy="1155653"/>
          <wp:effectExtent l="0" t="0" r="0" b="6985"/>
          <wp:wrapNone/>
          <wp:docPr id="1582149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958" cy="1155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9679619"/>
    <w:r w:rsidRPr="00F92A0C">
      <w:rPr>
        <w:rFonts w:asciiTheme="majorBidi" w:eastAsia="Calibri" w:hAnsiTheme="majorBidi" w:cstheme="majorBidi"/>
        <w:b/>
        <w:bCs/>
        <w:sz w:val="20"/>
        <w:szCs w:val="20"/>
        <w:lang w:val="fr-FR"/>
      </w:rPr>
      <w:t>République Algérienne Démocratique et Populaire</w:t>
    </w:r>
  </w:p>
  <w:p w14:paraId="20E54CAF" w14:textId="77777777" w:rsidR="00F92A0C" w:rsidRPr="00F92A0C" w:rsidRDefault="00F92A0C" w:rsidP="00F92A0C">
    <w:pPr>
      <w:tabs>
        <w:tab w:val="center" w:pos="4536"/>
        <w:tab w:val="right" w:pos="9072"/>
      </w:tabs>
      <w:spacing w:after="0"/>
      <w:jc w:val="center"/>
      <w:rPr>
        <w:rFonts w:asciiTheme="majorBidi" w:eastAsia="Calibri" w:hAnsiTheme="majorBidi" w:cstheme="majorBidi"/>
        <w:b/>
        <w:bCs/>
        <w:sz w:val="20"/>
        <w:szCs w:val="20"/>
        <w:lang w:val="fr-FR"/>
      </w:rPr>
    </w:pPr>
    <w:r w:rsidRPr="00F92A0C">
      <w:rPr>
        <w:rFonts w:asciiTheme="majorBidi" w:eastAsia="Calibri" w:hAnsiTheme="majorBidi" w:cstheme="majorBidi"/>
        <w:b/>
        <w:bCs/>
        <w:sz w:val="20"/>
        <w:szCs w:val="20"/>
        <w:lang w:val="fr-FR"/>
      </w:rPr>
      <w:t>Ministère de l’Enseignement Supérieur et de la Recherche Scientifique</w:t>
    </w:r>
  </w:p>
  <w:p w14:paraId="17BBA9B9" w14:textId="77777777" w:rsidR="00F92A0C" w:rsidRPr="00F92A0C" w:rsidRDefault="00F92A0C" w:rsidP="00F92A0C">
    <w:pPr>
      <w:tabs>
        <w:tab w:val="center" w:pos="4536"/>
        <w:tab w:val="right" w:pos="9072"/>
      </w:tabs>
      <w:spacing w:after="0"/>
      <w:jc w:val="center"/>
      <w:rPr>
        <w:rFonts w:asciiTheme="majorBidi" w:eastAsia="Calibri" w:hAnsiTheme="majorBidi" w:cstheme="majorBidi"/>
        <w:b/>
        <w:bCs/>
        <w:sz w:val="20"/>
        <w:szCs w:val="20"/>
        <w:lang w:val="fr-FR"/>
      </w:rPr>
    </w:pPr>
    <w:r w:rsidRPr="00F92A0C">
      <w:rPr>
        <w:rFonts w:asciiTheme="majorBidi" w:eastAsia="Calibri" w:hAnsiTheme="majorBidi" w:cstheme="majorBidi"/>
        <w:b/>
        <w:bCs/>
        <w:sz w:val="20"/>
        <w:szCs w:val="20"/>
        <w:lang w:val="fr-FR"/>
      </w:rPr>
      <w:t>Centre de Recherche en Aménagement de Territoire (CRAT) – Constantine</w:t>
    </w:r>
  </w:p>
  <w:p w14:paraId="156AD103" w14:textId="77777777" w:rsidR="00F92A0C" w:rsidRPr="00F92A0C" w:rsidRDefault="00F92A0C" w:rsidP="00F92A0C">
    <w:pPr>
      <w:tabs>
        <w:tab w:val="center" w:pos="4536"/>
        <w:tab w:val="right" w:pos="9072"/>
      </w:tabs>
      <w:spacing w:after="0"/>
      <w:jc w:val="center"/>
      <w:rPr>
        <w:rFonts w:asciiTheme="majorBidi" w:eastAsia="Calibri" w:hAnsiTheme="majorBidi" w:cstheme="majorBidi"/>
        <w:sz w:val="20"/>
        <w:szCs w:val="20"/>
        <w:lang w:val="fr-FR"/>
      </w:rPr>
    </w:pPr>
    <w:r w:rsidRPr="00F92A0C">
      <w:rPr>
        <w:rFonts w:asciiTheme="majorBidi" w:eastAsia="Calibri" w:hAnsiTheme="majorBidi" w:cstheme="majorBidi"/>
        <w:b/>
        <w:bCs/>
        <w:sz w:val="20"/>
        <w:szCs w:val="20"/>
        <w:lang w:val="fr-FR"/>
      </w:rPr>
      <w:t>Centre d’appui à la technologie et à l’innovation -CATI -</w:t>
    </w:r>
  </w:p>
  <w:bookmarkEnd w:id="0"/>
  <w:p w14:paraId="3DE11969" w14:textId="77777777" w:rsidR="00F92A0C" w:rsidRPr="00F92A0C" w:rsidRDefault="00F92A0C" w:rsidP="00F92A0C">
    <w:pPr>
      <w:pStyle w:val="En-tte"/>
      <w:tabs>
        <w:tab w:val="left" w:pos="1557"/>
      </w:tabs>
      <w:rPr>
        <w:lang w:val="fr-FR"/>
      </w:rPr>
    </w:pPr>
  </w:p>
  <w:p w14:paraId="1E4A2AED" w14:textId="77777777" w:rsidR="00F92A0C" w:rsidRPr="00F92A0C" w:rsidRDefault="00F92A0C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357398">
    <w:abstractNumId w:val="8"/>
  </w:num>
  <w:num w:numId="2" w16cid:durableId="1942250695">
    <w:abstractNumId w:val="6"/>
  </w:num>
  <w:num w:numId="3" w16cid:durableId="1251280745">
    <w:abstractNumId w:val="5"/>
  </w:num>
  <w:num w:numId="4" w16cid:durableId="258954053">
    <w:abstractNumId w:val="4"/>
  </w:num>
  <w:num w:numId="5" w16cid:durableId="1198158969">
    <w:abstractNumId w:val="7"/>
  </w:num>
  <w:num w:numId="6" w16cid:durableId="2131826081">
    <w:abstractNumId w:val="3"/>
  </w:num>
  <w:num w:numId="7" w16cid:durableId="1084650117">
    <w:abstractNumId w:val="2"/>
  </w:num>
  <w:num w:numId="8" w16cid:durableId="320432159">
    <w:abstractNumId w:val="1"/>
  </w:num>
  <w:num w:numId="9" w16cid:durableId="18102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54A"/>
    <w:rsid w:val="0015074B"/>
    <w:rsid w:val="002207F4"/>
    <w:rsid w:val="0029639D"/>
    <w:rsid w:val="00326F90"/>
    <w:rsid w:val="00417532"/>
    <w:rsid w:val="004E39E7"/>
    <w:rsid w:val="00654FE4"/>
    <w:rsid w:val="008F19C6"/>
    <w:rsid w:val="009661B8"/>
    <w:rsid w:val="00AA1D8D"/>
    <w:rsid w:val="00B47730"/>
    <w:rsid w:val="00CB0664"/>
    <w:rsid w:val="00EF69AC"/>
    <w:rsid w:val="00F92A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23F1A"/>
  <w14:defaultImageDpi w14:val="300"/>
  <w15:docId w15:val="{CA4E28A7-ACEE-4482-8B96-A3D5E16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sami debbabi</cp:lastModifiedBy>
  <cp:revision>4</cp:revision>
  <cp:lastPrinted>2025-11-04T08:23:00Z</cp:lastPrinted>
  <dcterms:created xsi:type="dcterms:W3CDTF">2013-12-23T23:15:00Z</dcterms:created>
  <dcterms:modified xsi:type="dcterms:W3CDTF">2025-11-04T10:02:00Z</dcterms:modified>
  <cp:category/>
</cp:coreProperties>
</file>